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participating in a chemical reaction on the left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behind element symbols indicating how many in each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group.(helium, Neon, Argon, Krypton, Xenon, Radon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bond formed by the sharing at one or more electrons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group. (berylium, magnesium, Calcium, Strontium, Barium, Radium)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atom or group of atoms with a net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(1 of 2 or more atoms that have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rows going across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in front of chemical substances indicating how many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atom is neutral?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atom is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protons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columns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bond happened when a metal and a nonmetals electrons are taken and not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cannot be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the periodic table of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model was created by Niels Bohr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 on the outter most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resulting from a chemical reaction on the right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atom is positive?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2021-10-11T14:15:10Z</dcterms:created>
  <dcterms:modified xsi:type="dcterms:W3CDTF">2021-10-11T14:15:10Z</dcterms:modified>
</cp:coreProperties>
</file>