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Lithium is in the __________________family.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that have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to the right of the zigzag is a solid except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periods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behind element symbols indicating how many in each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valence electrons do Noble Gases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groups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Bond formed by sharing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group is Boron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Particles with neutral charge.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element has an atomic number of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on outermost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in front of chemical substances saying how many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periodic table organized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with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father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Vertical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Bond between a metal and nonmetal.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group is Chlorine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2021-10-11T14:15:12Z</dcterms:created>
  <dcterms:modified xsi:type="dcterms:W3CDTF">2021-10-11T14:15:12Z</dcterms:modified>
</cp:coreProperties>
</file>