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found in the outer most energy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neutral subatomic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protons in the nucleus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around the nucleus where electrons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that organizes information about all known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atom that has gained or lost an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cannot be broken down into a simpler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charged subatomic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</dc:title>
  <dcterms:created xsi:type="dcterms:W3CDTF">2021-10-11T14:13:46Z</dcterms:created>
  <dcterms:modified xsi:type="dcterms:W3CDTF">2021-10-11T14:13:46Z</dcterms:modified>
</cp:coreProperties>
</file>