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element has 60 Neutrons?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heaviest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element has 176 neutrons?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two elements make salt?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group 2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element is the lightest?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non-metals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element has the most protons in the actinide series?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in group 4 that has 51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elements are on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electrons does Colbat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element is used to make rings?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element is in period 6 and has 117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elemnt has 7 protons?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element has 136 neutrons and is also stable and cannot bond with another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element does the lanthanide series come after?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Crossword</dc:title>
  <dcterms:created xsi:type="dcterms:W3CDTF">2021-10-11T14:13:55Z</dcterms:created>
  <dcterms:modified xsi:type="dcterms:W3CDTF">2021-10-11T14:13:55Z</dcterms:modified>
</cp:coreProperties>
</file>