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negatively charged particles that surrounds an atoms nucleus, have nearly no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element on the periodic table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atoms that have the same number of protons but a different number of neutrons in their nuclei, which creates a heavier or lighter version of the same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level of a bohr model can have ___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zinc has ____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smallest particle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building blocks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pure substance that cannot be broken down into any other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uncharged particles found within a nucleus, they give the atom an over-all neutral charge because they cancel each other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last element on the periodic table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most dangerous elements in the periodic table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fourth level of a bohr model can have ___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positively charged particles found within the nucleus, has a mass of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hydrogen is the ___ element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measurement of the total number of particles in an atom's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Lithium is the ___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third level of a bohr models can have ___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composed protons and neutrons found in the center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Carbon has a rounded atomic mass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second level of a bohr model can have ___ electrons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Crossword</dc:title>
  <dcterms:created xsi:type="dcterms:W3CDTF">2021-10-11T14:14:07Z</dcterms:created>
  <dcterms:modified xsi:type="dcterms:W3CDTF">2021-10-11T14:14:07Z</dcterms:modified>
</cp:coreProperties>
</file>