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 will always react until they have a full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table that arranges elements in a way that is easy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electrons on the outermost orbital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elements touching the staircase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section of the Periodic Table that splits into a separate area to fit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tells how many shells an atom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elements left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subatomic particle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total of protons and neutrons in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how many valence electrons an atom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reactive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 who arranged the current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non-reactive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reactive non-metal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diagram that relies solely on the number of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subatomic particle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subatomic particle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unit of matter made of protons, neutrons,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electrically charged element formed from electron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</dc:title>
  <dcterms:created xsi:type="dcterms:W3CDTF">2021-10-11T14:14:28Z</dcterms:created>
  <dcterms:modified xsi:type="dcterms:W3CDTF">2021-10-11T14:14:28Z</dcterms:modified>
</cp:coreProperties>
</file>