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 of the zigzag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on the very bottom of a element square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Horizontal rows are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separates the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left hand corner on a element square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where you find the number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has characteristics of metals and nonmetals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created the first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Vertical columns are known as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located on the column of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Elements in group 3-12 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group is the first group on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increases from left to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symbole is always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element is out of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Left of the zigzag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in the same period have the same number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characteristic of a nonmetal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a characteristic of a metal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 Puzzle</dc:title>
  <dcterms:created xsi:type="dcterms:W3CDTF">2021-10-12T20:26:51Z</dcterms:created>
  <dcterms:modified xsi:type="dcterms:W3CDTF">2021-10-12T20:26:51Z</dcterms:modified>
</cp:coreProperties>
</file>