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is in period 5,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has 56 protons in its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fourth actinide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element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metalloid is just a little bit heavier than the element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6th lightest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horizontal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are the types of elements found between the metals and the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element has a mass of about 40 a.m.u.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element is almost 4 times as massive as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element has 12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only metallic element that is a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period that uses 6 energy levels to hold all of the electrons in their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element's most common isotope will have 8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lightest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elements are unstable and will decay into other, more stable elements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has the chemical symbol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element has 26 electrons when it is a neutral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elements appear on the right-hand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the elements in group 18 can be found as this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has the chemical symbol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element is in group 17, period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heaviest metal in period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2021-10-12T20:26:54Z</dcterms:created>
  <dcterms:modified xsi:type="dcterms:W3CDTF">2021-10-12T20:26:54Z</dcterms:modified>
</cp:coreProperties>
</file>