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negatively charged subatomic particle found in the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elements that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2 or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fore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positively charged subatomic particle of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adding electrons to or removing electrons from an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1 or 1A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element that has properties of both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total number of protons and neutrons inside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elements that are usually poor conductors of heat and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17 or 7A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16 or 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possible energies an electron may have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particle that has the same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18 or 8A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an atom that is conducted of neutrons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inside of an atom where there is a high probability of finding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properties of elements tend to repeat in a regular pattern when elements are arranged in order of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ion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atom or a group of atoms that has lost or gained one or more electrons and therefore has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ion with a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2021-10-12T20:27:02Z</dcterms:created>
  <dcterms:modified xsi:type="dcterms:W3CDTF">2021-10-12T20:27:02Z</dcterms:modified>
</cp:coreProperties>
</file>