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Atomic number 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characteristic of Group 1 elements?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valence electrons are in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element that is most reactive and toxic?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element has an atomic mass of 118.71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Elements?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thing that the Alkali metals react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Alkali and Alkaline?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there is an unstable amount of neutrons and protons what would be around the mass?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Halogens and Noble gases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Atomic number 87?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elements are metalloids?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element has an atomic mass of 294?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Halogen which kills germs?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direction that the families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valence electrons are in Group 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Element that glows?</w:t>
            </w:r>
          </w:p>
        </w:tc>
      </w:tr>
    </w:tbl>
    <w:p>
      <w:pPr>
        <w:pStyle w:val="WordBankMedium"/>
      </w:pPr>
      <w:r>
        <w:t xml:space="preserve">   Fluorine    </w:t>
      </w:r>
      <w:r>
        <w:t xml:space="preserve">   Silver Color    </w:t>
      </w:r>
      <w:r>
        <w:t xml:space="preserve">   Eight    </w:t>
      </w:r>
      <w:r>
        <w:t xml:space="preserve">   Argon    </w:t>
      </w:r>
      <w:r>
        <w:t xml:space="preserve">   Vertical    </w:t>
      </w:r>
      <w:r>
        <w:t xml:space="preserve">   Gold    </w:t>
      </w:r>
      <w:r>
        <w:t xml:space="preserve">   Water    </w:t>
      </w:r>
      <w:r>
        <w:t xml:space="preserve">   Dmitri Mendeleev    </w:t>
      </w:r>
      <w:r>
        <w:t xml:space="preserve">   A Bracket    </w:t>
      </w:r>
      <w:r>
        <w:t xml:space="preserve">   One Hundred Eighteen    </w:t>
      </w:r>
      <w:r>
        <w:t xml:space="preserve">   Non-Metals    </w:t>
      </w:r>
      <w:r>
        <w:t xml:space="preserve">   Metals    </w:t>
      </w:r>
      <w:r>
        <w:t xml:space="preserve">   Iodine    </w:t>
      </w:r>
      <w:r>
        <w:t xml:space="preserve">   Potassium    </w:t>
      </w:r>
      <w:r>
        <w:t xml:space="preserve">   Two    </w:t>
      </w:r>
      <w:r>
        <w:t xml:space="preserve">   Neon    </w:t>
      </w:r>
      <w:r>
        <w:t xml:space="preserve">   Seven    </w:t>
      </w:r>
      <w:r>
        <w:t xml:space="preserve">   Francium    </w:t>
      </w:r>
      <w:r>
        <w:t xml:space="preserve">   Tin    </w:t>
      </w:r>
      <w:r>
        <w:t xml:space="preserve">   Tennessine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Crossword Puzzle</dc:title>
  <dcterms:created xsi:type="dcterms:W3CDTF">2021-10-12T20:27:11Z</dcterms:created>
  <dcterms:modified xsi:type="dcterms:W3CDTF">2021-10-12T20:27:11Z</dcterms:modified>
</cp:coreProperties>
</file>