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number of protons in the nucleus of an atom.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represented with the symbol "Au"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represented by the symbol "Ca"; atomic number is 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represented by the symbol H: atomic number is 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central core (the nucleus) made up of smaller particles called protons and neutrons.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negatively charged subatomic particle; can be free or bound to the nucleus of an atom;  represents energy levels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mass of atoms of an element; isotopes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rows in the periodic table; seven rows currently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substance whose atoms all have the same number of protons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in the same column; often share similarities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2021-10-12T20:27:22Z</dcterms:created>
  <dcterms:modified xsi:type="dcterms:W3CDTF">2021-10-12T20:27:22Z</dcterms:modified>
</cp:coreProperties>
</file>