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family is Sulfur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family cannot conduct thermal energy or electricity and is typically brittle or solid when hard?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group has the least reactivity?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period is Helium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family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periods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family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Copper is in which period?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elements have we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Transition metals are good conductors of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family do the leftover metals 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family has low densities and melting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family is on the far left of the periodic table?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has an atomic number of 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group is carbon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member of period two is an alkaline earth metal?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element with the smallest atomic number?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period is lithium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elements occur naturally on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only noble gas in period 5?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Crossword Puzzle</dc:title>
  <dcterms:created xsi:type="dcterms:W3CDTF">2021-10-12T20:27:26Z</dcterms:created>
  <dcterms:modified xsi:type="dcterms:W3CDTF">2021-10-12T20:27:26Z</dcterms:modified>
</cp:coreProperties>
</file>