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one-, two-, or three-letter abbreviation of the name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that has no charge and that is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chemistry, a 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that is shiny and that conducts heat and electricity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atoms that are held together by chemical bonds; it is also the smallest unit of a substance that can exist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subatomic particle that has a positive charge and is located in the 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that conducts heat and electricity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interaction that holds atoms or ions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the elements in order of their atomic numbers such that elements with similar properties fall in the same column,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representation of a chemical reaction that uses symbols to show the relationship between the reactants and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chemical symbols and numbers to represent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vertical column of elements in a periodic table that share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numbers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physical science, an atom's central region, which is made up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unit of an element that maintains the properties of that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2021-10-11T14:14:00Z</dcterms:created>
  <dcterms:modified xsi:type="dcterms:W3CDTF">2021-10-11T14:14:00Z</dcterms:modified>
</cp:coreProperties>
</file>