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above element's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Atoms ability to attract an electron when bonding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that have properties of metals and non-metals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the distance between the centers of two atoms that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 on the outermost 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Row of elements that go from tom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above element's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elements with similar chemical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Colorless elements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brittle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reactive group in the periodic 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with the same number of protons but different number of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modern Periodic Table is based of what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some characteristics of transition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Row of elements that go from left to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needed to take an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area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Negatively charged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2021-10-11T14:14:11Z</dcterms:created>
  <dcterms:modified xsi:type="dcterms:W3CDTF">2021-10-11T14:14:11Z</dcterms:modified>
</cp:coreProperties>
</file>