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atomic mass is 39.10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atomic _____ subtracted from the atomic number gives you the number of neutrons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atomic _____ defines how many protons and electron an element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negatively charged subatomic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atom that has the same number of protons but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that are good conductors of heat and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symbol for this element is 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its atomic number is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elements that are both a metal and a nonmetal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person invented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horizontal row of elements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in group 6 and its atomic mass is 51.99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positively charged subatomic particle that is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compound water is made up of hydrogen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elements that are poor conductors of heat and electricity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other name for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vertical column of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other name for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in group 14 and period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smallest particle that has the properties of an element</w:t>
            </w:r>
          </w:p>
        </w:tc>
      </w:tr>
    </w:tbl>
    <w:p>
      <w:pPr>
        <w:pStyle w:val="WordBankMedium"/>
      </w:pPr>
      <w:r>
        <w:t xml:space="preserve">   silicon    </w:t>
      </w:r>
      <w:r>
        <w:t xml:space="preserve">   oxygen    </w:t>
      </w:r>
      <w:r>
        <w:t xml:space="preserve">   mendeleiev    </w:t>
      </w:r>
      <w:r>
        <w:t xml:space="preserve">   potassium    </w:t>
      </w:r>
      <w:r>
        <w:t xml:space="preserve">   titanium    </w:t>
      </w:r>
      <w:r>
        <w:t xml:space="preserve">   number    </w:t>
      </w:r>
      <w:r>
        <w:t xml:space="preserve">   bohrium    </w:t>
      </w:r>
      <w:r>
        <w:t xml:space="preserve">   mass    </w:t>
      </w:r>
      <w:r>
        <w:t xml:space="preserve">   chromium     </w:t>
      </w:r>
      <w:r>
        <w:t xml:space="preserve">   atom    </w:t>
      </w:r>
      <w:r>
        <w:t xml:space="preserve">   electron    </w:t>
      </w:r>
      <w:r>
        <w:t xml:space="preserve">   period     </w:t>
      </w:r>
      <w:r>
        <w:t xml:space="preserve">   group    </w:t>
      </w:r>
      <w:r>
        <w:t xml:space="preserve">   isotope     </w:t>
      </w:r>
      <w:r>
        <w:t xml:space="preserve">   family    </w:t>
      </w:r>
      <w:r>
        <w:t xml:space="preserve">   series     </w:t>
      </w:r>
      <w:r>
        <w:t xml:space="preserve">   metal    </w:t>
      </w:r>
      <w:r>
        <w:t xml:space="preserve">   nonmetal     </w:t>
      </w:r>
      <w:r>
        <w:t xml:space="preserve">   metalloids 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Puzzle</dc:title>
  <dcterms:created xsi:type="dcterms:W3CDTF">2021-10-11T14:14:16Z</dcterms:created>
  <dcterms:modified xsi:type="dcterms:W3CDTF">2021-10-11T14:14:16Z</dcterms:modified>
</cp:coreProperties>
</file>