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Ferdinand Fredrick Henri Moissan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Marguerite Catherine Perey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since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Friedrich Ernst Dorn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 Ghiorso et.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Hans Christian Oersted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Humphry Davy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Dirk Coster, Charles de Hevesy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Lars Fredrik Nilson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Sir William Crookes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 Wilhelm Scheele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Louis-Nicholas Vauquelin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to the Ancients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 Charles Galissard de Marignac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Marie Sklodowska Curie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Clemens Winkler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Carl Gustaf Mosander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Brandt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Adair Crawford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Scientists at Dubna,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2021-10-12T20:26:10Z</dcterms:created>
  <dcterms:modified xsi:type="dcterms:W3CDTF">2021-10-12T20:26:10Z</dcterms:modified>
</cp:coreProperties>
</file>