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Boron    </w:t>
      </w:r>
      <w:r>
        <w:t xml:space="preserve">   Sulfur    </w:t>
      </w:r>
      <w:r>
        <w:t xml:space="preserve">   Copper    </w:t>
      </w:r>
      <w:r>
        <w:t xml:space="preserve">   Hydrogen    </w:t>
      </w:r>
      <w:r>
        <w:t xml:space="preserve">   Helium    </w:t>
      </w:r>
      <w:r>
        <w:t xml:space="preserve">   Fluorine    </w:t>
      </w:r>
      <w:r>
        <w:t xml:space="preserve">   Xenon    </w:t>
      </w:r>
      <w:r>
        <w:t xml:space="preserve">   Krypton    </w:t>
      </w:r>
      <w:r>
        <w:t xml:space="preserve">   Magnesium    </w:t>
      </w:r>
      <w:r>
        <w:t xml:space="preserve">   Potassium    </w:t>
      </w:r>
      <w:r>
        <w:t xml:space="preserve">   oxygen    </w:t>
      </w:r>
      <w:r>
        <w:t xml:space="preserve">   Nitrogen    </w:t>
      </w:r>
      <w:r>
        <w:t xml:space="preserve">   Iron    </w:t>
      </w:r>
      <w:r>
        <w:t xml:space="preserve">   Aluminum    </w:t>
      </w:r>
      <w:r>
        <w:t xml:space="preserve">   Sodium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Elements </dc:title>
  <dcterms:created xsi:type="dcterms:W3CDTF">2021-10-12T20:52:04Z</dcterms:created>
  <dcterms:modified xsi:type="dcterms:W3CDTF">2021-10-12T20:52:04Z</dcterms:modified>
</cp:coreProperties>
</file>