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arrangement of elements according to similarities in their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protons in the nucleus of an atom of the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Elements that are generally non lustrous and that are generally low conductors of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vertical column of elements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horizontal rows of the periodic table, sometimes called the long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Subatomic particles with no charge but with a mass nearly equal to that of a proton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weighted average mass of the atoms in a naturally occurring sample of the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number of protons and neutrons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transition metal that is the only metallic element that is a liquid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nonmetals of group 7A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Positively charged subatomic particles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Knowledge</dc:title>
  <dcterms:created xsi:type="dcterms:W3CDTF">2021-10-12T20:27:37Z</dcterms:created>
  <dcterms:modified xsi:type="dcterms:W3CDTF">2021-10-12T20:27:37Z</dcterms:modified>
</cp:coreProperties>
</file>