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Periodic Table Of Elements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Erbium    </w:t>
      </w:r>
      <w:r>
        <w:t xml:space="preserve">   Tennessine    </w:t>
      </w:r>
      <w:r>
        <w:t xml:space="preserve">   Element    </w:t>
      </w:r>
      <w:r>
        <w:t xml:space="preserve">   Roentgenium    </w:t>
      </w:r>
      <w:r>
        <w:t xml:space="preserve">   Atomic Number    </w:t>
      </w:r>
      <w:r>
        <w:t xml:space="preserve">   Actinium    </w:t>
      </w:r>
      <w:r>
        <w:t xml:space="preserve">   Californium    </w:t>
      </w:r>
      <w:r>
        <w:t xml:space="preserve">   Nihonium    </w:t>
      </w:r>
      <w:r>
        <w:t xml:space="preserve">   Vanadium    </w:t>
      </w:r>
      <w:r>
        <w:t xml:space="preserve">   Barium    </w:t>
      </w:r>
      <w:r>
        <w:t xml:space="preserve">   Helium    </w:t>
      </w:r>
      <w:r>
        <w:t xml:space="preserve">   Nitrogen    </w:t>
      </w:r>
      <w:r>
        <w:t xml:space="preserve">   Carbon    </w:t>
      </w:r>
      <w:r>
        <w:t xml:space="preserve">   Antimony    </w:t>
      </w:r>
      <w:r>
        <w:t xml:space="preserve">   Chlorine    </w:t>
      </w:r>
      <w:r>
        <w:t xml:space="preserve">   Gallium    </w:t>
      </w:r>
      <w:r>
        <w:t xml:space="preserve">   Dubnium    </w:t>
      </w:r>
      <w:r>
        <w:t xml:space="preserve">   Xenon    </w:t>
      </w:r>
      <w:r>
        <w:t xml:space="preserve">   Copper    </w:t>
      </w:r>
      <w:r>
        <w:t xml:space="preserve">   Mercury    </w:t>
      </w:r>
      <w:r>
        <w:t xml:space="preserve">   Oxygen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Periodic Table Of Elements</dc:title>
  <dcterms:created xsi:type="dcterms:W3CDTF">2021-10-12T20:51:37Z</dcterms:created>
  <dcterms:modified xsi:type="dcterms:W3CDTF">2021-10-12T20:51:37Z</dcterms:modified>
</cp:coreProperties>
</file>