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OSMIUM    </w:t>
      </w:r>
      <w:r>
        <w:t xml:space="preserve">   TIN    </w:t>
      </w:r>
      <w:r>
        <w:t xml:space="preserve">   SILVER    </w:t>
      </w:r>
      <w:r>
        <w:t xml:space="preserve">   GOLD    </w:t>
      </w:r>
      <w:r>
        <w:t xml:space="preserve">   COPPER    </w:t>
      </w:r>
      <w:r>
        <w:t xml:space="preserve">   MANGANESE    </w:t>
      </w:r>
      <w:r>
        <w:t xml:space="preserve">   CESIUM    </w:t>
      </w:r>
      <w:r>
        <w:t xml:space="preserve">   CALCIUM    </w:t>
      </w:r>
      <w:r>
        <w:t xml:space="preserve">   IRON    </w:t>
      </w:r>
      <w:r>
        <w:t xml:space="preserve">   MAGNESIUM    </w:t>
      </w:r>
      <w:r>
        <w:t xml:space="preserve">   SODIUM    </w:t>
      </w:r>
      <w:r>
        <w:t xml:space="preserve">   LITHIUM    </w:t>
      </w:r>
      <w:r>
        <w:t xml:space="preserve">   BORON    </w:t>
      </w:r>
      <w:r>
        <w:t xml:space="preserve">   HYDROGEN    </w:t>
      </w:r>
      <w:r>
        <w:t xml:space="preserve">   COBALT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2021-10-12T20:50:55Z</dcterms:created>
  <dcterms:modified xsi:type="dcterms:W3CDTF">2021-10-12T20:50:55Z</dcterms:modified>
</cp:coreProperties>
</file>