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2 atoms of nonmetals 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loses an electron and becomes positively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 ______ is the total number of protons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 gains an electron and becomes negatively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Lithium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a metal reacts with a nonmetal?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 average of the masses of all naturally occuring isotopes of an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Valence electrons determine the _____ of which an element si 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negatively charged particles of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particle of anatom has no charge?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_______ is an atom that has the same number of protons but a different number of neutrons as other atoms of the same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Flourine a metal or nonmetal?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positively charged particles of the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electrons in the outermost energy level of an atom are called 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charged particles that form during chemical changes?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detrmines the identity of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Alkali Metals only have ___ valence electron?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electrons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protons found?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row of elements is called a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Puzzle</dc:title>
  <dcterms:created xsi:type="dcterms:W3CDTF">2021-10-11T14:14:43Z</dcterms:created>
  <dcterms:modified xsi:type="dcterms:W3CDTF">2021-10-11T14:14:43Z</dcterms:modified>
</cp:coreProperties>
</file>