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chemical family of elements contains the most reactive non-metals.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chemical family of elements contains elements that do not react with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Atomic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particles determine the mass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neutrons are in the element 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mass of a proton?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particles are there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is the only non-metal that is on the metal side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family of the periodic table is very flammable?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term when you multiply the Percent Abundance and Mass?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symbols do not direclty match their elements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of elements have no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number, found in each element box, contains a decimal.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outer most shell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groups and families are there in a period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the atoms with the same atomic number but different atomic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column on the periodic table is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find the valence number when there are more then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row on the periodic table is called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the average of the mass ever increase or decrease of the same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Questions </dc:title>
  <dcterms:created xsi:type="dcterms:W3CDTF">2021-10-11T14:14:29Z</dcterms:created>
  <dcterms:modified xsi:type="dcterms:W3CDTF">2021-10-11T14:14:29Z</dcterms:modified>
</cp:coreProperties>
</file>