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has the symbol 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symbol is for the element Aluminium?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has the symbol 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symbol is for the element Sodium?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symbol for the element Silicon/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has the symbol 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has the symbol 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symbol for the element Magnesium?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symbol for the element Phosphorus?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has the symbol 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the symbol 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has the symbol 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has the symbol 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has the symbol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element has the symbol 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Science Project</dc:title>
  <dcterms:created xsi:type="dcterms:W3CDTF">2021-10-11T14:15:13Z</dcterms:created>
  <dcterms:modified xsi:type="dcterms:W3CDTF">2021-10-11T14:15:13Z</dcterms:modified>
</cp:coreProperties>
</file>