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Unscramble</w:t>
      </w:r>
    </w:p>
    <w:p>
      <w:pPr>
        <w:pStyle w:val="Questions"/>
      </w:pPr>
      <w:r>
        <w:t xml:space="preserve">1. NCIRUMIOZ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MCIDUAM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IEBRUM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HIUMEL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AEANNGMSE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ICEKNL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IDHRUOM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XONEN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MIURUOEP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CRMUIU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ISUMTHB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RIESANC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MIMCEAUR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BINROEM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OTYNPKR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LIOISNC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UEMLIBYRL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IUMGERAMN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FNUIAHM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Unscramble</dc:title>
  <dcterms:created xsi:type="dcterms:W3CDTF">2021-10-11T14:14:31Z</dcterms:created>
  <dcterms:modified xsi:type="dcterms:W3CDTF">2021-10-11T14:14:31Z</dcterms:modified>
</cp:coreProperties>
</file>