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has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atom doesn't have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the short representation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Elements with equal numbers of protons but different numbers of neutrons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outside part of an atom around the atomic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element with the Symbol SI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another word for "family"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element is on group 13 period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 the number of protons in an atom's nucleus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Element with the Symbol 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which element has an atomic number of 8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has the same number of atomic orbitals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center where protons and neutrons are located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is the smallest component of an element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elements on group1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whats the measure of an atom to attract a bonding pair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complete loss of an electron from an atomic or molecule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has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element has a mass of 4.003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element is on period 1 group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</dc:title>
  <dcterms:created xsi:type="dcterms:W3CDTF">2021-10-11T14:14:33Z</dcterms:created>
  <dcterms:modified xsi:type="dcterms:W3CDTF">2021-10-11T14:14:33Z</dcterms:modified>
</cp:coreProperties>
</file>