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family of elements that touch the staircase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electrons move in around the nucleus of the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elements that have the same number of valence electrons and similiar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electrons in the outer shell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that have no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element that gets electrically charged after it reacts with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reactive family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reacts best with the Alkali; have 7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2nd most reactive family on the periodic table; have 2 valence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model that shows the number of protons and neutrons in the nucleus of an atom, the number of shells the atom has, and the number of electrons in each orbital.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element to the left of the staircase line; hard; shiny; can easily conduct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of elements that are the numbered on the periodic table from 83 to 103.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of elements with the numbers 57 to 71.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sections on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the elements are sorted.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element family with no metals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family of elements that does not react with anything else; have 8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sections that run vertically on the periodic 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Vocabulary</dc:title>
  <dcterms:created xsi:type="dcterms:W3CDTF">2021-10-11T14:14:52Z</dcterms:created>
  <dcterms:modified xsi:type="dcterms:W3CDTF">2021-10-11T14:14:52Z</dcterms:modified>
</cp:coreProperties>
</file>