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Word Scramble</w:t>
      </w:r>
    </w:p>
    <w:p>
      <w:pPr>
        <w:pStyle w:val="Questions"/>
      </w:pPr>
      <w:r>
        <w:t xml:space="preserve">1. GNEDYHRO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ORBNO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IVSERL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GYNOEX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IEUMLH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GAORN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ESIANCR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ONRI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LYRUBMELI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MCACLIU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GNERONTI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ORHSHPOSOUP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FUSULR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IMOUDS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MAUMEIGNS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MMILUIUAN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EROCPP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FINLROUE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RCILOENH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ONEN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SCNLOII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IDIUQL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ICZN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ATIMNUTI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OPRCEP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TYPNKOR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AOLCTB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CENKLI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RCOMHIUM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SIDLO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ETENLEMS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SGA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33. DGOL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ENLBO ESSSGA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35. OEIDIN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IMUIDIR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PLITUAMN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DHURIOM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SAMELT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TCIOMA URNMBE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41. IAKLLA LSETMA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42. PSTEOOIS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SNLOEGHA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LADE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Word Scramble</dc:title>
  <dcterms:created xsi:type="dcterms:W3CDTF">2021-10-11T14:15:22Z</dcterms:created>
  <dcterms:modified xsi:type="dcterms:W3CDTF">2021-10-11T14:15:22Z</dcterms:modified>
</cp:coreProperties>
</file>