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Periodic Table Word Scramble 20-30</w:t>
      </w:r>
    </w:p>
    <w:p>
      <w:pPr>
        <w:pStyle w:val="Questions"/>
      </w:pPr>
      <w:r>
        <w:t xml:space="preserve">1. SMDUNCIA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ONRI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LCAOTB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SNENEAGMA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CROEPP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CINKLE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DMAVINUA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IZNC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MAUTNIIT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UIHOCRMM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Word Scramble 20-30</dc:title>
  <dcterms:created xsi:type="dcterms:W3CDTF">2021-10-11T14:15:43Z</dcterms:created>
  <dcterms:modified xsi:type="dcterms:W3CDTF">2021-10-11T14:15:43Z</dcterms:modified>
</cp:coreProperties>
</file>