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Periodic Table Word Scramble 50-60</w:t>
      </w:r>
    </w:p>
    <w:p>
      <w:pPr>
        <w:pStyle w:val="Questions"/>
      </w:pPr>
      <w:r>
        <w:t xml:space="preserve">1. IEMUYRSPAMDO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HMAAUNNTL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YMNOATNI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ERIMUC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IEMMNDYUO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UELUILTRM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BMUIRA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ICAESMU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NOEXN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DNIEOI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Word Scramble 50-60</dc:title>
  <dcterms:created xsi:type="dcterms:W3CDTF">2021-10-11T14:15:45Z</dcterms:created>
  <dcterms:modified xsi:type="dcterms:W3CDTF">2021-10-11T14:15:45Z</dcterms:modified>
</cp:coreProperties>
</file>