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Word Search 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Aluminium    </w:t>
      </w:r>
      <w:r>
        <w:t xml:space="preserve">   Argon    </w:t>
      </w:r>
      <w:r>
        <w:t xml:space="preserve">   Arsenic    </w:t>
      </w:r>
      <w:r>
        <w:t xml:space="preserve">   Beryllium    </w:t>
      </w:r>
      <w:r>
        <w:t xml:space="preserve">   Boron    </w:t>
      </w:r>
      <w:r>
        <w:t xml:space="preserve">   Bromine    </w:t>
      </w:r>
      <w:r>
        <w:t xml:space="preserve">   Calcium    </w:t>
      </w:r>
      <w:r>
        <w:t xml:space="preserve">   Carbon    </w:t>
      </w:r>
      <w:r>
        <w:t xml:space="preserve">   Chlorine    </w:t>
      </w:r>
      <w:r>
        <w:t xml:space="preserve">   Chromium    </w:t>
      </w:r>
      <w:r>
        <w:t xml:space="preserve">   Cobalt    </w:t>
      </w:r>
      <w:r>
        <w:t xml:space="preserve">   Copper    </w:t>
      </w:r>
      <w:r>
        <w:t xml:space="preserve">   Fluorine    </w:t>
      </w:r>
      <w:r>
        <w:t xml:space="preserve">   Gallium    </w:t>
      </w:r>
      <w:r>
        <w:t xml:space="preserve">   Germanium    </w:t>
      </w:r>
      <w:r>
        <w:t xml:space="preserve">   Helium    </w:t>
      </w:r>
      <w:r>
        <w:t xml:space="preserve">   Hydrogen    </w:t>
      </w:r>
      <w:r>
        <w:t xml:space="preserve">   Iron    </w:t>
      </w:r>
      <w:r>
        <w:t xml:space="preserve">   Krypton    </w:t>
      </w:r>
      <w:r>
        <w:t xml:space="preserve">   Lithium    </w:t>
      </w:r>
      <w:r>
        <w:t xml:space="preserve">   Magnesium    </w:t>
      </w:r>
      <w:r>
        <w:t xml:space="preserve">   Manganese    </w:t>
      </w:r>
      <w:r>
        <w:t xml:space="preserve">   Neon    </w:t>
      </w:r>
      <w:r>
        <w:t xml:space="preserve">   Nickel    </w:t>
      </w:r>
      <w:r>
        <w:t xml:space="preserve">   Nitrogen    </w:t>
      </w:r>
      <w:r>
        <w:t xml:space="preserve">   Oxygen    </w:t>
      </w:r>
      <w:r>
        <w:t xml:space="preserve">   Phosphorus    </w:t>
      </w:r>
      <w:r>
        <w:t xml:space="preserve">   Potassium    </w:t>
      </w:r>
      <w:r>
        <w:t xml:space="preserve">   Rubidium    </w:t>
      </w:r>
      <w:r>
        <w:t xml:space="preserve">   Scandium    </w:t>
      </w:r>
      <w:r>
        <w:t xml:space="preserve">   Selenium    </w:t>
      </w:r>
      <w:r>
        <w:t xml:space="preserve">   Silicon    </w:t>
      </w:r>
      <w:r>
        <w:t xml:space="preserve">   Sodium    </w:t>
      </w:r>
      <w:r>
        <w:t xml:space="preserve">   Strontium    </w:t>
      </w:r>
      <w:r>
        <w:t xml:space="preserve">   Sulfur    </w:t>
      </w:r>
      <w:r>
        <w:t xml:space="preserve">   Titanium    </w:t>
      </w:r>
      <w:r>
        <w:t xml:space="preserve">   Vanadium    </w:t>
      </w:r>
      <w:r>
        <w:t xml:space="preserve">   Yttrium    </w:t>
      </w:r>
      <w:r>
        <w:t xml:space="preserve">   Zinc    </w:t>
      </w:r>
      <w:r>
        <w:t xml:space="preserve">   Zirconium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Search 1-40</dc:title>
  <dcterms:created xsi:type="dcterms:W3CDTF">2021-10-11T14:16:05Z</dcterms:created>
  <dcterms:modified xsi:type="dcterms:W3CDTF">2021-10-11T14:16:05Z</dcterms:modified>
</cp:coreProperties>
</file>