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 nucleus    </w:t>
      </w:r>
      <w:r>
        <w:t xml:space="preserve">   atomic radius    </w:t>
      </w:r>
      <w:r>
        <w:t xml:space="preserve">   Cathode Ray    </w:t>
      </w:r>
      <w:r>
        <w:t xml:space="preserve">   chemical family    </w:t>
      </w:r>
      <w:r>
        <w:t xml:space="preserve">   chemical properties    </w:t>
      </w:r>
      <w:r>
        <w:t xml:space="preserve">   compounds    </w:t>
      </w:r>
      <w:r>
        <w:t xml:space="preserve">   Dalton    </w:t>
      </w:r>
      <w:r>
        <w:t xml:space="preserve">   electron    </w:t>
      </w:r>
      <w:r>
        <w:t xml:space="preserve">   Electron Cloud    </w:t>
      </w:r>
      <w:r>
        <w:t xml:space="preserve">   elements    </w:t>
      </w:r>
      <w:r>
        <w:t xml:space="preserve">   metal    </w:t>
      </w:r>
      <w:r>
        <w:t xml:space="preserve">   metalliods    </w:t>
      </w:r>
      <w:r>
        <w:t xml:space="preserve">   neutron    </w:t>
      </w:r>
      <w:r>
        <w:t xml:space="preserve">   non-metal    </w:t>
      </w:r>
      <w:r>
        <w:t xml:space="preserve">   nucleus    </w:t>
      </w:r>
      <w:r>
        <w:t xml:space="preserve">   periodic table    </w:t>
      </w:r>
      <w:r>
        <w:t xml:space="preserve">   physical properties    </w:t>
      </w:r>
      <w:r>
        <w:t xml:space="preserve">   proton    </w:t>
      </w:r>
      <w:r>
        <w:t xml:space="preserve">   Rutherford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 </dc:title>
  <dcterms:created xsi:type="dcterms:W3CDTF">2021-10-11T14:14:40Z</dcterms:created>
  <dcterms:modified xsi:type="dcterms:W3CDTF">2021-10-11T14:14:40Z</dcterms:modified>
</cp:coreProperties>
</file>