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Nonmetal    </w:t>
      </w:r>
      <w:r>
        <w:t xml:space="preserve">   Atomic Weight    </w:t>
      </w:r>
      <w:r>
        <w:t xml:space="preserve">   Atomic Number    </w:t>
      </w:r>
      <w:r>
        <w:t xml:space="preserve">   Atomic Symbol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Fluoride    </w:t>
      </w:r>
      <w:r>
        <w:t xml:space="preserve">   Helium    </w:t>
      </w:r>
      <w:r>
        <w:t xml:space="preserve">   Chlorine    </w:t>
      </w:r>
      <w:r>
        <w:t xml:space="preserve">   Metal    </w:t>
      </w:r>
      <w:r>
        <w:t xml:space="preserve">   Metalloid    </w:t>
      </w:r>
      <w:r>
        <w:t xml:space="preserve">   Promethium    </w:t>
      </w:r>
      <w:r>
        <w:t xml:space="preserve">   Hydrogen    </w:t>
      </w:r>
      <w:r>
        <w:t xml:space="preserve">   Periodic Table    </w:t>
      </w:r>
      <w:r>
        <w:t xml:space="preserve">   Chemistry    </w:t>
      </w:r>
      <w:r>
        <w:t xml:space="preserve">   Krypton    </w:t>
      </w:r>
      <w:r>
        <w:t xml:space="preserve">   Neon    </w:t>
      </w:r>
      <w:r>
        <w:t xml:space="preserve">   Element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2021-10-11T14:14:57Z</dcterms:created>
  <dcterms:modified xsi:type="dcterms:W3CDTF">2021-10-11T14:14:57Z</dcterms:modified>
</cp:coreProperties>
</file>