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atomic mass    </w:t>
      </w:r>
      <w:r>
        <w:t xml:space="preserve">   barium    </w:t>
      </w:r>
      <w:r>
        <w:t xml:space="preserve">   bromine    </w:t>
      </w:r>
      <w:r>
        <w:t xml:space="preserve">   calcium    </w:t>
      </w:r>
      <w:r>
        <w:t xml:space="preserve">   chlorine    </w:t>
      </w:r>
      <w:r>
        <w:t xml:space="preserve">   electrons    </w:t>
      </w:r>
      <w:r>
        <w:t xml:space="preserve">   elements    </w:t>
      </w:r>
      <w:r>
        <w:t xml:space="preserve">   family    </w:t>
      </w:r>
      <w:r>
        <w:t xml:space="preserve">   gold    </w:t>
      </w:r>
      <w:r>
        <w:t xml:space="preserve">   groups    </w:t>
      </w:r>
      <w:r>
        <w:t xml:space="preserve">   helium    </w:t>
      </w:r>
      <w:r>
        <w:t xml:space="preserve">   homogeneous    </w:t>
      </w:r>
      <w:r>
        <w:t xml:space="preserve">   hydrogen    </w:t>
      </w:r>
      <w:r>
        <w:t xml:space="preserve">   lead    </w:t>
      </w:r>
      <w:r>
        <w:t xml:space="preserve">   lithium    </w:t>
      </w:r>
      <w:r>
        <w:t xml:space="preserve">   magnesium    </w:t>
      </w:r>
      <w:r>
        <w:t xml:space="preserve">   Mendeleev    </w:t>
      </w:r>
      <w:r>
        <w:t xml:space="preserve">   metals    </w:t>
      </w:r>
      <w:r>
        <w:t xml:space="preserve">   neutrons    </w:t>
      </w:r>
      <w:r>
        <w:t xml:space="preserve">   nickel    </w:t>
      </w:r>
      <w:r>
        <w:t xml:space="preserve">   nitrogen    </w:t>
      </w:r>
      <w:r>
        <w:t xml:space="preserve">   oxygen    </w:t>
      </w:r>
      <w:r>
        <w:t xml:space="preserve">   periodic    </w:t>
      </w:r>
      <w:r>
        <w:t xml:space="preserve">   phosphorus    </w:t>
      </w:r>
      <w:r>
        <w:t xml:space="preserve">   platinum    </w:t>
      </w:r>
      <w:r>
        <w:t xml:space="preserve">   plutonium    </w:t>
      </w:r>
      <w:r>
        <w:t xml:space="preserve">   silver    </w:t>
      </w:r>
      <w:r>
        <w:t xml:space="preserve">   sodium    </w:t>
      </w:r>
      <w:r>
        <w:t xml:space="preserve">   sulfur    </w:t>
      </w:r>
      <w:r>
        <w:t xml:space="preserve">   symbol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</dc:title>
  <dcterms:created xsi:type="dcterms:W3CDTF">2021-10-11T14:15:16Z</dcterms:created>
  <dcterms:modified xsi:type="dcterms:W3CDTF">2021-10-11T14:15:16Z</dcterms:modified>
</cp:coreProperties>
</file>