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 and Atomic Theory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central and most important part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charge of negative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positive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same mass as a proton but without an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and Atomic Theory Project</dc:title>
  <dcterms:created xsi:type="dcterms:W3CDTF">2021-10-11T14:14:37Z</dcterms:created>
  <dcterms:modified xsi:type="dcterms:W3CDTF">2021-10-11T14:14:37Z</dcterms:modified>
</cp:coreProperties>
</file>