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and 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occupied s sublevel and a nearby d sublevel contain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horizontal row of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radioactive form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negatively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tiny central core of an atom and is composed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smallest particle of an element that retains its identity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beam of electrons emitted from the cathode of a high-vacuum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nonmetals of Group 7A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when elements are arranged in order of increasing atomic number, there is a periodic repetition of their physical and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negatively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total number of protons and neutrons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positively charged subatomic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generally has properties that are similar to those of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highest occupied s sublevel and a nearby f sublevel generally contain electrons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arrangement of elements in which the elements are separated into groups based on a set of repeating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portion of the periodic table containing Groups 1A through 7A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metals in Group 1A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is composed of only one kind of atom, and a compound is composed of particles that are chemical combinations of different kinds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in Group 8A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subatomic particles with no charge but with a mass nearly equal to that of a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metals in Group2A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required to remove an electron from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weighted average mass of the atoms in a naturally occurring sample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of an atom of an element to attract electrons when the atom is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defined as one twelfth of the mass of a carbon-12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poor conductors of heat and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half of the distance between the nuclei of two atoms of the same element when the atoms are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 conductors of heat and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atom or group of atoms that has a positive or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number of protons in the nucleus of an atom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each vertical column of the periodic table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and Atoms</dc:title>
  <dcterms:created xsi:type="dcterms:W3CDTF">2021-10-11T14:13:45Z</dcterms:created>
  <dcterms:modified xsi:type="dcterms:W3CDTF">2021-10-11T14:13:45Z</dcterms:modified>
</cp:coreProperties>
</file>