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and Atoms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a number of 18___on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atoms held together by a chemical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shiny__ conduct electricity and heat; grouped on the left and middle part on the periodic table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small,dense center of an atom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abbreviation of an element's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positively charged particle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number of protons and neutrons in an atom's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uncharged particle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elements that are poor conductors of heat and electricity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elements are organized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number of protons and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that have some properties of a metal and some of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rows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particle or unit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Atoms Crossword</dc:title>
  <dcterms:created xsi:type="dcterms:W3CDTF">2021-10-11T14:14:58Z</dcterms:created>
  <dcterms:modified xsi:type="dcterms:W3CDTF">2021-10-11T14:14:58Z</dcterms:modified>
</cp:coreProperties>
</file>