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and 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subatomic particle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row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Column of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Positively charged subatomic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 electrons on the last shell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made up of one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protons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table in which elements are arranged by the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or two letters representing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in center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rings holding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Basic building blocks of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and Atoms</dc:title>
  <dcterms:created xsi:type="dcterms:W3CDTF">2021-10-11T14:14:25Z</dcterms:created>
  <dcterms:modified xsi:type="dcterms:W3CDTF">2021-10-11T14:14:25Z</dcterms:modified>
</cp:coreProperties>
</file>