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and Compound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order for a Covalent Compound?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NO3- is an example of a ____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Common Polyatomic Ion is nitrite?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atoms of the same element with different numbers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ion with 2 or more atoms are called ____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Single Charged Binary Compound, nonmetals change to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elements in the middle of the periodic table are called ______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covalent compounds are made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naming a covalent compound, what is the prefix for N2O4?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a compound has more than 2 elements its called a  ______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naming Single Charged Binary Compounds, ______ come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Chemical bonds from in order to increase..</w:t>
            </w:r>
          </w:p>
        </w:tc>
      </w:tr>
    </w:tbl>
    <w:p>
      <w:pPr>
        <w:pStyle w:val="WordBankMedium"/>
      </w:pPr>
      <w:r>
        <w:t xml:space="preserve">   dinitrogen tetraoxide    </w:t>
      </w:r>
      <w:r>
        <w:t xml:space="preserve">   Isotopes     </w:t>
      </w:r>
      <w:r>
        <w:t xml:space="preserve">   nonmetals    </w:t>
      </w:r>
      <w:r>
        <w:t xml:space="preserve">   NO2-    </w:t>
      </w:r>
      <w:r>
        <w:t xml:space="preserve">   electronegativity     </w:t>
      </w:r>
      <w:r>
        <w:t xml:space="preserve">   stability    </w:t>
      </w:r>
      <w:r>
        <w:t xml:space="preserve">   Ternary    </w:t>
      </w:r>
      <w:r>
        <w:t xml:space="preserve">   transition     </w:t>
      </w:r>
      <w:r>
        <w:t xml:space="preserve">   polyatomic    </w:t>
      </w:r>
      <w:r>
        <w:t xml:space="preserve">   metals    </w:t>
      </w:r>
      <w:r>
        <w:t xml:space="preserve">   -ide    </w:t>
      </w:r>
      <w:r>
        <w:t xml:space="preserve">   polyatomic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and Compound Review</dc:title>
  <dcterms:created xsi:type="dcterms:W3CDTF">2021-10-11T14:15:18Z</dcterms:created>
  <dcterms:modified xsi:type="dcterms:W3CDTF">2021-10-11T14:15:18Z</dcterms:modified>
</cp:coreProperties>
</file>