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is not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a new substance with different properties; cannot be undone or changed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Shiny, Malleable, ductile, and good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placed in front of a chemical formula in a chemical equation; represents the number of  molecules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from ice to water, or water to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of matter that can be observed without changing the composition or identity of the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resulting from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groups are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Dull, Brittle, and poor conductors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written to the right and slightly below an element in a chemical formula, representing the number of atoms for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Properties of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a substance that describes how it combines with other substances to form new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are combined and changed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periods are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made of two or more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Properties</dc:title>
  <dcterms:created xsi:type="dcterms:W3CDTF">2021-10-11T14:15:28Z</dcterms:created>
  <dcterms:modified xsi:type="dcterms:W3CDTF">2021-10-11T14:15:28Z</dcterms:modified>
</cp:coreProperties>
</file>