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and it's Elements</w:t>
      </w:r>
    </w:p>
    <w:p>
      <w:pPr>
        <w:pStyle w:val="Questions"/>
      </w:pPr>
      <w:r>
        <w:t xml:space="preserve">1. AEAIMLSRT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SALEMT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TCIEAMNG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EIKNCL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OABCLT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CMYRREU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ONMBIRE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CLAEMIHC TSICONAER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ESKUYAQ 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NETEEML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ONUMPCOD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INESRALUV IINROATCD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RBSOVIGNE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FEEESCEEVNRFC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UGNBINR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MLSEL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EGNYOX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RDYOHNGE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AEDNO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CTDHEAO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IMRXEUT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OLBNGII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IFNZERGE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IOBINLG POTNI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TELMGNI ITPNO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MAHS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LAGEREN SQEOINTAU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SAALURTITNNEIO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ESIATROCN OF DISCA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IENRSCOTA FO LEMSAT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TRCTVIYIAE ISSREE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NDEICALTSEMP NSTERCOIA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it's Elements</dc:title>
  <dcterms:created xsi:type="dcterms:W3CDTF">2021-10-11T14:14:35Z</dcterms:created>
  <dcterms:modified xsi:type="dcterms:W3CDTF">2021-10-11T14:14:35Z</dcterms:modified>
</cp:coreProperties>
</file>