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at Starbase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Transition Metal is used in electrical wiring and has 29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metal is used as a shield from radiation, as in x-ray rooms. It is an Other Metal with 82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13, Period 3; this material is used to make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this to breathe; a gas element with 8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Alkali Metal with 3 protons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Transition Metal in Period 4, with 26 protons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that has 1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element symbol of Xenon, a Noble Gas with 54 protons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Non-Metal glows in the dark and has 15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Noble Gas has 10 protons; it is used to light up signs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Alkali Earth Metal is contained in our bones and teeth; it has 20 protons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17, Period 3; this element is used to kill bacteria in water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Noble Gas is the name of Superman’s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Other Metal was created in Russia in 2003; it has 115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Noble Gas is used inside balloons and has 2 protons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gas is 78% of our air; a gas with 7 protons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at Starbase</dc:title>
  <dcterms:created xsi:type="dcterms:W3CDTF">2021-10-11T14:14:12Z</dcterms:created>
  <dcterms:modified xsi:type="dcterms:W3CDTF">2021-10-11T14:14:12Z</dcterms:modified>
</cp:coreProperties>
</file>