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p>
      <w:pPr>
        <w:pStyle w:val="Questions"/>
      </w:pPr>
      <w:r>
        <w:t xml:space="preserve">1. YENHOGDR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RIVLES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LCBOAT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KICENL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NCIZ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BORNO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BONARC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DUEIMNMYO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IEMUHL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RGEOINNT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XGNEYO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GAONR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Hydrogen    </w:t>
      </w:r>
      <w:r>
        <w:t xml:space="preserve">   silver    </w:t>
      </w:r>
      <w:r>
        <w:t xml:space="preserve">   cobalt    </w:t>
      </w:r>
      <w:r>
        <w:t xml:space="preserve">   nickel    </w:t>
      </w:r>
      <w:r>
        <w:t xml:space="preserve">   zinc    </w:t>
      </w:r>
      <w:r>
        <w:t xml:space="preserve">   boron    </w:t>
      </w:r>
      <w:r>
        <w:t xml:space="preserve">   carbon    </w:t>
      </w:r>
      <w:r>
        <w:t xml:space="preserve">   gold    </w:t>
      </w:r>
      <w:r>
        <w:t xml:space="preserve">   neodymium    </w:t>
      </w:r>
      <w:r>
        <w:t xml:space="preserve">   helium    </w:t>
      </w:r>
      <w:r>
        <w:t xml:space="preserve">   nitrogen    </w:t>
      </w:r>
      <w:r>
        <w:t xml:space="preserve">   oxygen    </w:t>
      </w:r>
      <w:r>
        <w:t xml:space="preserve">   neon    </w:t>
      </w:r>
      <w:r>
        <w:t xml:space="preserve">   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2021-10-11T14:14:20Z</dcterms:created>
  <dcterms:modified xsi:type="dcterms:W3CDTF">2021-10-11T14:14:20Z</dcterms:modified>
</cp:coreProperties>
</file>