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is Xe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Nb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Mass is 58.69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Mass is 121.76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is 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Mass is 138.91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Symbol is 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Symbol Si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Atomic Number is 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Atomic Mass is 183.84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1 of 2 liquids with the symbol Br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Number 58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is 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Number 86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2021-10-12T20:26:28Z</dcterms:created>
  <dcterms:modified xsi:type="dcterms:W3CDTF">2021-10-12T20:26:28Z</dcterms:modified>
</cp:coreProperties>
</file>