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Periodic Table </w:t>
      </w:r>
    </w:p>
    <w:p>
      <w:pPr>
        <w:pStyle w:val="Questions"/>
      </w:pPr>
      <w:r>
        <w:t xml:space="preserve">1. EDHRONGY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ZINC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UCREIM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MSDUIO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OPPECR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OROBN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OBCRAN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OENN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TENROIGN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UIUMNRA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HAMSSIU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EILNKC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NOARD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OANGR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Hydrogen    </w:t>
      </w:r>
      <w:r>
        <w:t xml:space="preserve">   Zinc    </w:t>
      </w:r>
      <w:r>
        <w:t xml:space="preserve">   Cerium    </w:t>
      </w:r>
      <w:r>
        <w:t xml:space="preserve">   Sodium    </w:t>
      </w:r>
      <w:r>
        <w:t xml:space="preserve">   Copper    </w:t>
      </w:r>
      <w:r>
        <w:t xml:space="preserve">   Boron    </w:t>
      </w:r>
      <w:r>
        <w:t xml:space="preserve">   Carbon    </w:t>
      </w:r>
      <w:r>
        <w:t xml:space="preserve">   Neon    </w:t>
      </w:r>
      <w:r>
        <w:t xml:space="preserve">   Nitrogen    </w:t>
      </w:r>
      <w:r>
        <w:t xml:space="preserve">   Uranium    </w:t>
      </w:r>
      <w:r>
        <w:t xml:space="preserve">   Hassium    </w:t>
      </w:r>
      <w:r>
        <w:t xml:space="preserve">   Nickel    </w:t>
      </w:r>
      <w:r>
        <w:t xml:space="preserve">   Radon    </w:t>
      </w:r>
      <w:r>
        <w:t xml:space="preserve">   Argon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</dc:title>
  <dcterms:created xsi:type="dcterms:W3CDTF">2021-10-11T14:14:24Z</dcterms:created>
  <dcterms:modified xsi:type="dcterms:W3CDTF">2021-10-11T14:14:24Z</dcterms:modified>
</cp:coreProperties>
</file>