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Technetium    </w:t>
      </w:r>
      <w:r>
        <w:t xml:space="preserve">   Magnesium    </w:t>
      </w:r>
      <w:r>
        <w:t xml:space="preserve">   Hydrogen    </w:t>
      </w:r>
      <w:r>
        <w:t xml:space="preserve">   Lithium    </w:t>
      </w:r>
      <w:r>
        <w:t xml:space="preserve">   Francium    </w:t>
      </w:r>
      <w:r>
        <w:t xml:space="preserve">   Lead    </w:t>
      </w:r>
      <w:r>
        <w:t xml:space="preserve">   Silicon    </w:t>
      </w:r>
      <w:r>
        <w:t xml:space="preserve">   Boron    </w:t>
      </w:r>
      <w:r>
        <w:t xml:space="preserve">   Carbon    </w:t>
      </w:r>
      <w:r>
        <w:t xml:space="preserve">   Radon    </w:t>
      </w:r>
      <w:r>
        <w:t xml:space="preserve">   Arsenic    </w:t>
      </w:r>
      <w:r>
        <w:t xml:space="preserve">   Oxygen    </w:t>
      </w:r>
      <w:r>
        <w:t xml:space="preserve">  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 Table </dc:title>
  <dcterms:created xsi:type="dcterms:W3CDTF">2021-10-11T14:14:11Z</dcterms:created>
  <dcterms:modified xsi:type="dcterms:W3CDTF">2021-10-11T14:14:11Z</dcterms:modified>
</cp:coreProperties>
</file>