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most electronegative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family of 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belong in Period three, group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 metal with 28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really small in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26 Protons.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mass number is 12.011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atomic symbol is Kr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two oxygen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transition metal in group 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atomic mass is 35.453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find me in the Carbon family in the fifth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only element that is liquid at room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a noble gas.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2021-10-12T20:26:30Z</dcterms:created>
  <dcterms:modified xsi:type="dcterms:W3CDTF">2021-10-12T20:26:30Z</dcterms:modified>
</cp:coreProperties>
</file>