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copper    </w:t>
      </w:r>
      <w:r>
        <w:t xml:space="preserve">   helium    </w:t>
      </w:r>
      <w:r>
        <w:t xml:space="preserve">   Alkali Earth Metals    </w:t>
      </w:r>
      <w:r>
        <w:t xml:space="preserve">   fluorine     </w:t>
      </w:r>
      <w:r>
        <w:t xml:space="preserve">   eight    </w:t>
      </w:r>
      <w:r>
        <w:t xml:space="preserve">   valence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2021-10-11T14:13:29Z</dcterms:created>
  <dcterms:modified xsi:type="dcterms:W3CDTF">2021-10-11T14:13:29Z</dcterms:modified>
</cp:coreProperties>
</file>