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modern periodic table, elements are arranged according to their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Columns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Shiny, highly conducting solids such as sodium, tin, and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is a substance composed of a single kind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with an atomic number of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Alkaline Earth Metals have how many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atomic number equals number of ________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in Groups 3-12 are called _________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wrote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F, Cl, Br, I are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with 20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is located in period ______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abundant element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with unique properties that is composed of only 1 type of atom is called a(n)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Rows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neutrons chlorine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for the element Mercury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of matter are carbon, lead, and aluminum?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He, Ne, Ar, Kr, Xe, Rn are ________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2021-10-12T20:26:34Z</dcterms:created>
  <dcterms:modified xsi:type="dcterms:W3CDTF">2021-10-12T20:26:34Z</dcterms:modified>
</cp:coreProperties>
</file>