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crossword-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 state group 1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burns with a yellow/orange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 in which group 1 metals get more reactive towards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name for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1 reacts vigorously with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burns with a red flame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least reactive metal of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reactive metal of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burns with a lilac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1 reacts vigorously with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that group 1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like this when cut with a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crossword- Group 1</dc:title>
  <dcterms:created xsi:type="dcterms:W3CDTF">2021-10-11T14:13:51Z</dcterms:created>
  <dcterms:modified xsi:type="dcterms:W3CDTF">2021-10-11T14:13:51Z</dcterms:modified>
</cp:coreProperties>
</file>