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(crossword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element's atomic number is 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those elements who have the properties of metals and non-metals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scientist is usually credited with the intention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expansion of 'Sb'?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vertical columns of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group found in elements 3 to 12?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of elements is in the left-most column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columns are there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order are the elements in the Periodic Table listed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horizontal rows of the Periodic Table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(crossword puzzle)</dc:title>
  <dcterms:created xsi:type="dcterms:W3CDTF">2021-10-11T14:14:33Z</dcterms:created>
  <dcterms:modified xsi:type="dcterms:W3CDTF">2021-10-11T14:14:33Z</dcterms:modified>
</cp:coreProperties>
</file>